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262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Джабраилова Ильяса Асланбековича, 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Джабраилов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Джабраилова Ильяса Асланбековича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12631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2rplc-18">
    <w:name w:val="cat-UserDefined grp-22 rplc-18"/>
    <w:basedOn w:val="DefaultParagraphFont"/>
  </w:style>
  <w:style w:type="character" w:customStyle="1" w:styleId="cat-UserDefinedgrp-23rplc-21">
    <w:name w:val="cat-UserDefined grp-23 rplc-21"/>
    <w:basedOn w:val="DefaultParagraphFont"/>
  </w:style>
  <w:style w:type="character" w:customStyle="1" w:styleId="cat-UserDefinedgrp-24rplc-27">
    <w:name w:val="cat-UserDefined grp-24 rplc-27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CA07A-31B9-47E5-9FDD-5C516067B48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